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99886" w14:textId="040AE1B2" w:rsidR="00ED55DA" w:rsidRDefault="00ED55DA" w:rsidP="00ED55DA">
      <w:pPr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ED55D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162021B" wp14:editId="37600FC1">
            <wp:extent cx="1113496" cy="1114363"/>
            <wp:effectExtent l="0" t="0" r="0" b="0"/>
            <wp:docPr id="18" name="Picture 6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6" descr="A logo for a compan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496" cy="1114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12EE60" w14:textId="395618FE" w:rsidR="00915ACB" w:rsidRDefault="00000000" w:rsidP="0065174D">
      <w:pPr>
        <w:pStyle w:val="Heading1"/>
        <w:spacing w:line="240" w:lineRule="exact"/>
        <w:jc w:val="center"/>
      </w:pPr>
      <w:r>
        <w:t>DHanna Mentorship &amp; Solutions</w:t>
      </w:r>
    </w:p>
    <w:p w14:paraId="024FBE8F" w14:textId="77777777" w:rsidR="00915ACB" w:rsidRDefault="00000000" w:rsidP="0065174D">
      <w:pPr>
        <w:pStyle w:val="Heading2"/>
        <w:spacing w:line="240" w:lineRule="exact"/>
        <w:jc w:val="center"/>
      </w:pPr>
      <w:r>
        <w:t>Client Program Application</w:t>
      </w:r>
    </w:p>
    <w:p w14:paraId="484E13B8" w14:textId="77777777" w:rsidR="00915ACB" w:rsidRDefault="00000000" w:rsidP="0065174D">
      <w:pPr>
        <w:spacing w:line="240" w:lineRule="exact"/>
      </w:pPr>
      <w:r>
        <w:br/>
      </w:r>
    </w:p>
    <w:p w14:paraId="76575448" w14:textId="77777777" w:rsidR="00915ACB" w:rsidRDefault="00000000" w:rsidP="0065174D">
      <w:pPr>
        <w:pStyle w:val="Heading3"/>
        <w:spacing w:line="240" w:lineRule="exact"/>
      </w:pPr>
      <w:r>
        <w:t>Applicant Information</w:t>
      </w:r>
    </w:p>
    <w:p w14:paraId="0F494838" w14:textId="77777777" w:rsidR="00915ACB" w:rsidRDefault="00000000" w:rsidP="0065174D">
      <w:pPr>
        <w:spacing w:line="240" w:lineRule="exact"/>
      </w:pPr>
      <w:r>
        <w:rPr>
          <w:b/>
        </w:rPr>
        <w:t xml:space="preserve">Full Name: </w:t>
      </w:r>
    </w:p>
    <w:p w14:paraId="09643BC7" w14:textId="77777777" w:rsidR="00915ACB" w:rsidRDefault="00000000" w:rsidP="0065174D">
      <w:pPr>
        <w:spacing w:line="240" w:lineRule="exact"/>
      </w:pPr>
      <w:r>
        <w:t>_______________________________________________</w:t>
      </w:r>
    </w:p>
    <w:p w14:paraId="6555F3F1" w14:textId="77777777" w:rsidR="00915ACB" w:rsidRDefault="00000000" w:rsidP="0065174D">
      <w:pPr>
        <w:spacing w:line="240" w:lineRule="exact"/>
      </w:pPr>
      <w:r>
        <w:rPr>
          <w:b/>
        </w:rPr>
        <w:t xml:space="preserve">Date of Birth: </w:t>
      </w:r>
    </w:p>
    <w:p w14:paraId="2D7C5CAA" w14:textId="77777777" w:rsidR="00915ACB" w:rsidRDefault="00000000" w:rsidP="0065174D">
      <w:pPr>
        <w:spacing w:line="240" w:lineRule="exact"/>
      </w:pPr>
      <w:r>
        <w:t>_______________________________________________</w:t>
      </w:r>
    </w:p>
    <w:p w14:paraId="16FB9FC1" w14:textId="77777777" w:rsidR="00915ACB" w:rsidRDefault="00000000" w:rsidP="0065174D">
      <w:pPr>
        <w:spacing w:line="240" w:lineRule="exact"/>
      </w:pPr>
      <w:r>
        <w:rPr>
          <w:b/>
        </w:rPr>
        <w:t xml:space="preserve">Address: </w:t>
      </w:r>
    </w:p>
    <w:p w14:paraId="4E2C7938" w14:textId="77777777" w:rsidR="00915ACB" w:rsidRDefault="00000000" w:rsidP="0065174D">
      <w:pPr>
        <w:spacing w:line="240" w:lineRule="exact"/>
      </w:pPr>
      <w:r>
        <w:t>_______________________________________________</w:t>
      </w:r>
    </w:p>
    <w:p w14:paraId="1B332579" w14:textId="77777777" w:rsidR="00915ACB" w:rsidRDefault="00000000" w:rsidP="0065174D">
      <w:pPr>
        <w:spacing w:line="240" w:lineRule="exact"/>
      </w:pPr>
      <w:r>
        <w:rPr>
          <w:b/>
        </w:rPr>
        <w:t xml:space="preserve">City / State / ZIP: </w:t>
      </w:r>
    </w:p>
    <w:p w14:paraId="14315B6A" w14:textId="77777777" w:rsidR="00915ACB" w:rsidRDefault="00000000" w:rsidP="0065174D">
      <w:pPr>
        <w:spacing w:line="240" w:lineRule="exact"/>
      </w:pPr>
      <w:r>
        <w:t>_______________________________________________</w:t>
      </w:r>
    </w:p>
    <w:p w14:paraId="448CBDC9" w14:textId="77777777" w:rsidR="00915ACB" w:rsidRDefault="00000000" w:rsidP="0065174D">
      <w:pPr>
        <w:spacing w:line="240" w:lineRule="exact"/>
      </w:pPr>
      <w:r>
        <w:rPr>
          <w:b/>
        </w:rPr>
        <w:t xml:space="preserve">Phone Number: </w:t>
      </w:r>
    </w:p>
    <w:p w14:paraId="66599E69" w14:textId="77777777" w:rsidR="00915ACB" w:rsidRDefault="00000000" w:rsidP="0065174D">
      <w:pPr>
        <w:spacing w:line="240" w:lineRule="exact"/>
      </w:pPr>
      <w:r>
        <w:t>_______________________________________________</w:t>
      </w:r>
    </w:p>
    <w:p w14:paraId="171F0C8C" w14:textId="77777777" w:rsidR="00915ACB" w:rsidRDefault="00000000" w:rsidP="0065174D">
      <w:pPr>
        <w:spacing w:line="240" w:lineRule="exact"/>
      </w:pPr>
      <w:r>
        <w:rPr>
          <w:b/>
        </w:rPr>
        <w:t xml:space="preserve">Email Address: </w:t>
      </w:r>
    </w:p>
    <w:p w14:paraId="1D3107A4" w14:textId="77777777" w:rsidR="00915ACB" w:rsidRDefault="00000000" w:rsidP="0065174D">
      <w:pPr>
        <w:spacing w:line="240" w:lineRule="exact"/>
      </w:pPr>
      <w:r>
        <w:t>_______________________________________________</w:t>
      </w:r>
    </w:p>
    <w:p w14:paraId="7CFEDB91" w14:textId="77777777" w:rsidR="00915ACB" w:rsidRDefault="00000000" w:rsidP="0065174D">
      <w:pPr>
        <w:spacing w:line="240" w:lineRule="exact"/>
      </w:pPr>
      <w:r>
        <w:t>Preferred Method of Contact: ☐ Phone   ☐ Email   ☐ Text</w:t>
      </w:r>
    </w:p>
    <w:p w14:paraId="583A4455" w14:textId="77777777" w:rsidR="00915ACB" w:rsidRDefault="00000000" w:rsidP="0065174D">
      <w:pPr>
        <w:pStyle w:val="Heading3"/>
        <w:spacing w:line="240" w:lineRule="exact"/>
      </w:pPr>
      <w:r>
        <w:t>Emergency Contact</w:t>
      </w:r>
    </w:p>
    <w:p w14:paraId="4E5C580E" w14:textId="77777777" w:rsidR="00915ACB" w:rsidRDefault="00000000" w:rsidP="0065174D">
      <w:pPr>
        <w:spacing w:line="240" w:lineRule="exact"/>
      </w:pPr>
      <w:r>
        <w:rPr>
          <w:b/>
        </w:rPr>
        <w:t xml:space="preserve">Name: </w:t>
      </w:r>
    </w:p>
    <w:p w14:paraId="47AAEF7F" w14:textId="77777777" w:rsidR="00915ACB" w:rsidRDefault="00000000" w:rsidP="0065174D">
      <w:pPr>
        <w:spacing w:line="240" w:lineRule="exact"/>
      </w:pPr>
      <w:r>
        <w:t>_______________________________________________</w:t>
      </w:r>
    </w:p>
    <w:p w14:paraId="03B2AFE2" w14:textId="77777777" w:rsidR="00915ACB" w:rsidRDefault="00000000" w:rsidP="0065174D">
      <w:pPr>
        <w:spacing w:line="240" w:lineRule="exact"/>
      </w:pPr>
      <w:r>
        <w:rPr>
          <w:b/>
        </w:rPr>
        <w:t xml:space="preserve">Relationship: </w:t>
      </w:r>
    </w:p>
    <w:p w14:paraId="79123548" w14:textId="77777777" w:rsidR="00915ACB" w:rsidRDefault="00000000" w:rsidP="0065174D">
      <w:pPr>
        <w:spacing w:line="240" w:lineRule="exact"/>
      </w:pPr>
      <w:r>
        <w:t>_______________________________________________</w:t>
      </w:r>
    </w:p>
    <w:p w14:paraId="4A931699" w14:textId="77777777" w:rsidR="00915ACB" w:rsidRDefault="00000000" w:rsidP="0065174D">
      <w:pPr>
        <w:spacing w:line="240" w:lineRule="exact"/>
      </w:pPr>
      <w:r>
        <w:rPr>
          <w:b/>
        </w:rPr>
        <w:t xml:space="preserve">Phone Number: </w:t>
      </w:r>
    </w:p>
    <w:p w14:paraId="07D6C6C6" w14:textId="77777777" w:rsidR="00915ACB" w:rsidRDefault="00000000" w:rsidP="0065174D">
      <w:pPr>
        <w:spacing w:line="240" w:lineRule="exact"/>
      </w:pPr>
      <w:r>
        <w:t>_______________________________________________</w:t>
      </w:r>
    </w:p>
    <w:p w14:paraId="55944F94" w14:textId="77777777" w:rsidR="00915ACB" w:rsidRDefault="00000000" w:rsidP="0065174D">
      <w:pPr>
        <w:pStyle w:val="Heading3"/>
        <w:spacing w:line="240" w:lineRule="exact"/>
      </w:pPr>
      <w:r>
        <w:t>Program Interest (Check all that apply)</w:t>
      </w:r>
    </w:p>
    <w:p w14:paraId="35BDBCB4" w14:textId="77777777" w:rsidR="00915ACB" w:rsidRDefault="00000000" w:rsidP="0065174D">
      <w:pPr>
        <w:spacing w:line="240" w:lineRule="exact"/>
      </w:pPr>
      <w:r>
        <w:t>☐ Youth Mentorship</w:t>
      </w:r>
    </w:p>
    <w:p w14:paraId="3999AA03" w14:textId="526986D6" w:rsidR="00ED55DA" w:rsidRDefault="00ED55DA" w:rsidP="0065174D">
      <w:pPr>
        <w:spacing w:line="240" w:lineRule="exact"/>
      </w:pPr>
      <w:r w:rsidRPr="00ED55DA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4FDBDCBA" wp14:editId="40AFB299">
            <wp:extent cx="1113496" cy="1114363"/>
            <wp:effectExtent l="0" t="0" r="0" b="0"/>
            <wp:docPr id="826711357" name="Picture 6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6" descr="A logo for a compan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496" cy="1114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0CAC673" wp14:editId="61FC3611">
            <wp:extent cx="1115695" cy="1115695"/>
            <wp:effectExtent l="0" t="0" r="8255" b="8255"/>
            <wp:docPr id="200448137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111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FD1A5C" w14:textId="71FE0884" w:rsidR="00915ACB" w:rsidRDefault="00000000" w:rsidP="0065174D">
      <w:pPr>
        <w:spacing w:line="240" w:lineRule="exact"/>
      </w:pPr>
      <w:r>
        <w:t>☐ Academic Support / Life Skills</w:t>
      </w:r>
    </w:p>
    <w:p w14:paraId="6AE91482" w14:textId="77777777" w:rsidR="00915ACB" w:rsidRDefault="00000000" w:rsidP="0065174D">
      <w:pPr>
        <w:spacing w:line="240" w:lineRule="exact"/>
      </w:pPr>
      <w:r>
        <w:t>☐ Leadership Development</w:t>
      </w:r>
    </w:p>
    <w:p w14:paraId="0AC4BE4F" w14:textId="49EE403F" w:rsidR="00915ACB" w:rsidRDefault="00000000" w:rsidP="0065174D">
      <w:pPr>
        <w:tabs>
          <w:tab w:val="left" w:pos="6585"/>
        </w:tabs>
        <w:spacing w:line="240" w:lineRule="exact"/>
      </w:pPr>
      <w:r>
        <w:t>☐ Career Readiness &amp; Workforce Preparation</w:t>
      </w:r>
      <w:r w:rsidR="0065174D">
        <w:tab/>
      </w:r>
    </w:p>
    <w:p w14:paraId="38C59293" w14:textId="77777777" w:rsidR="00915ACB" w:rsidRDefault="00000000" w:rsidP="0065174D">
      <w:pPr>
        <w:spacing w:line="240" w:lineRule="exact"/>
      </w:pPr>
      <w:r>
        <w:t>☐ Financial Literacy</w:t>
      </w:r>
    </w:p>
    <w:p w14:paraId="0E94DBE2" w14:textId="77777777" w:rsidR="00915ACB" w:rsidRDefault="00000000" w:rsidP="0065174D">
      <w:pPr>
        <w:spacing w:line="240" w:lineRule="exact"/>
      </w:pPr>
      <w:r>
        <w:t>☐ Personal Development &amp; Goal Setting</w:t>
      </w:r>
    </w:p>
    <w:p w14:paraId="7FC435B4" w14:textId="77777777" w:rsidR="00915ACB" w:rsidRDefault="00000000" w:rsidP="0065174D">
      <w:pPr>
        <w:spacing w:line="240" w:lineRule="exact"/>
      </w:pPr>
      <w:r>
        <w:t>☐ Other: ____________________________</w:t>
      </w:r>
    </w:p>
    <w:p w14:paraId="254D3AF8" w14:textId="77777777" w:rsidR="00915ACB" w:rsidRDefault="00000000" w:rsidP="0065174D">
      <w:pPr>
        <w:pStyle w:val="Heading3"/>
        <w:spacing w:line="240" w:lineRule="exact"/>
      </w:pPr>
      <w:r>
        <w:t>Background Information</w:t>
      </w:r>
    </w:p>
    <w:p w14:paraId="1EDC0A3F" w14:textId="77777777" w:rsidR="00915ACB" w:rsidRDefault="00000000" w:rsidP="0065174D">
      <w:pPr>
        <w:spacing w:line="240" w:lineRule="exact"/>
      </w:pPr>
      <w:r>
        <w:rPr>
          <w:b/>
        </w:rPr>
        <w:t xml:space="preserve">Current School / Employer: </w:t>
      </w:r>
    </w:p>
    <w:p w14:paraId="7A81D7AB" w14:textId="77777777" w:rsidR="00915ACB" w:rsidRDefault="00000000" w:rsidP="0065174D">
      <w:pPr>
        <w:spacing w:line="240" w:lineRule="exact"/>
      </w:pPr>
      <w:r>
        <w:t>_______________________________________________</w:t>
      </w:r>
    </w:p>
    <w:p w14:paraId="623BB195" w14:textId="77777777" w:rsidR="00915ACB" w:rsidRDefault="00000000" w:rsidP="0065174D">
      <w:pPr>
        <w:spacing w:line="240" w:lineRule="exact"/>
      </w:pPr>
      <w:r>
        <w:rPr>
          <w:b/>
        </w:rPr>
        <w:t xml:space="preserve">Grade Level / Position: </w:t>
      </w:r>
    </w:p>
    <w:p w14:paraId="271881B7" w14:textId="77777777" w:rsidR="00915ACB" w:rsidRDefault="00000000" w:rsidP="0065174D">
      <w:pPr>
        <w:spacing w:line="240" w:lineRule="exact"/>
      </w:pPr>
      <w:r>
        <w:t>_______________________________________________</w:t>
      </w:r>
    </w:p>
    <w:p w14:paraId="72350220" w14:textId="77777777" w:rsidR="00915ACB" w:rsidRDefault="00000000" w:rsidP="0065174D">
      <w:pPr>
        <w:spacing w:line="240" w:lineRule="exact"/>
      </w:pPr>
      <w:r>
        <w:t>How did you hear about DHanna Mentorship &amp; Solutions?</w:t>
      </w:r>
    </w:p>
    <w:p w14:paraId="769F6BC0" w14:textId="77777777" w:rsidR="00915ACB" w:rsidRDefault="00000000" w:rsidP="0065174D">
      <w:pPr>
        <w:spacing w:line="240" w:lineRule="exact"/>
      </w:pPr>
      <w:r>
        <w:t>____________________________________________________________</w:t>
      </w:r>
    </w:p>
    <w:p w14:paraId="5CF594C4" w14:textId="77777777" w:rsidR="00915ACB" w:rsidRDefault="00000000" w:rsidP="0065174D">
      <w:pPr>
        <w:pStyle w:val="Heading3"/>
        <w:spacing w:line="240" w:lineRule="exact"/>
      </w:pPr>
      <w:r>
        <w:t>Goals &amp; Expectations</w:t>
      </w:r>
    </w:p>
    <w:p w14:paraId="54591252" w14:textId="77777777" w:rsidR="00915ACB" w:rsidRDefault="00000000" w:rsidP="0065174D">
      <w:pPr>
        <w:spacing w:line="240" w:lineRule="exact"/>
      </w:pPr>
      <w:r>
        <w:t>Please describe your goals for participating in this program:</w:t>
      </w:r>
    </w:p>
    <w:p w14:paraId="7820BBF0" w14:textId="77777777" w:rsidR="00915ACB" w:rsidRDefault="00000000" w:rsidP="0065174D">
      <w:pPr>
        <w:spacing w:line="240" w:lineRule="exact"/>
      </w:pPr>
      <w:r>
        <w:t>____________________________________________________________</w:t>
      </w:r>
    </w:p>
    <w:p w14:paraId="1AD6D276" w14:textId="77777777" w:rsidR="00915ACB" w:rsidRDefault="00000000" w:rsidP="0065174D">
      <w:pPr>
        <w:spacing w:line="240" w:lineRule="exact"/>
      </w:pPr>
      <w:r>
        <w:t>What challenges are you hoping this program will help address?</w:t>
      </w:r>
    </w:p>
    <w:p w14:paraId="3E54BE7A" w14:textId="77777777" w:rsidR="00915ACB" w:rsidRDefault="00000000" w:rsidP="0065174D">
      <w:pPr>
        <w:spacing w:line="240" w:lineRule="exact"/>
      </w:pPr>
      <w:r>
        <w:t>____________________________________________________________</w:t>
      </w:r>
    </w:p>
    <w:p w14:paraId="541C1E58" w14:textId="77777777" w:rsidR="00915ACB" w:rsidRDefault="00000000" w:rsidP="0065174D">
      <w:pPr>
        <w:pStyle w:val="Heading3"/>
        <w:spacing w:line="240" w:lineRule="exact"/>
      </w:pPr>
      <w:r>
        <w:t>Availability</w:t>
      </w:r>
    </w:p>
    <w:p w14:paraId="55C4EF82" w14:textId="77777777" w:rsidR="00915ACB" w:rsidRDefault="00000000" w:rsidP="0065174D">
      <w:pPr>
        <w:spacing w:line="240" w:lineRule="exact"/>
      </w:pPr>
      <w:r>
        <w:t>☐ Weekdays (Morning)</w:t>
      </w:r>
    </w:p>
    <w:p w14:paraId="7F252A63" w14:textId="77777777" w:rsidR="00915ACB" w:rsidRDefault="00000000" w:rsidP="0065174D">
      <w:pPr>
        <w:spacing w:line="240" w:lineRule="exact"/>
      </w:pPr>
      <w:r>
        <w:t>☐ Weekdays (Afternoon)</w:t>
      </w:r>
    </w:p>
    <w:p w14:paraId="4FD801D6" w14:textId="77777777" w:rsidR="00915ACB" w:rsidRDefault="00000000" w:rsidP="0065174D">
      <w:pPr>
        <w:spacing w:line="240" w:lineRule="exact"/>
      </w:pPr>
      <w:r>
        <w:t>☐ Weekdays (Evening)</w:t>
      </w:r>
    </w:p>
    <w:p w14:paraId="2CCB61E9" w14:textId="77777777" w:rsidR="00915ACB" w:rsidRDefault="00000000" w:rsidP="0065174D">
      <w:pPr>
        <w:spacing w:line="240" w:lineRule="exact"/>
      </w:pPr>
      <w:r>
        <w:t>☐ Weekends</w:t>
      </w:r>
    </w:p>
    <w:p w14:paraId="1177E217" w14:textId="77777777" w:rsidR="00915ACB" w:rsidRDefault="00000000" w:rsidP="0065174D">
      <w:pPr>
        <w:spacing w:line="240" w:lineRule="exact"/>
      </w:pPr>
      <w:r>
        <w:t>Preferred Format: ☐ In-Person   ☐ Virtual   ☐ Hybrid</w:t>
      </w:r>
    </w:p>
    <w:p w14:paraId="3F2959E8" w14:textId="77777777" w:rsidR="00915ACB" w:rsidRDefault="00000000" w:rsidP="0065174D">
      <w:pPr>
        <w:pStyle w:val="Heading3"/>
        <w:spacing w:line="240" w:lineRule="exact"/>
      </w:pPr>
      <w:r>
        <w:t>Program Commitment</w:t>
      </w:r>
    </w:p>
    <w:p w14:paraId="306AF30C" w14:textId="77777777" w:rsidR="00915ACB" w:rsidRDefault="00000000" w:rsidP="0065174D">
      <w:pPr>
        <w:spacing w:line="240" w:lineRule="exact"/>
      </w:pPr>
      <w:r>
        <w:t>Initials ______  I understand participation requires commitment and punctuality.</w:t>
      </w:r>
    </w:p>
    <w:p w14:paraId="11FADE11" w14:textId="77777777" w:rsidR="00915ACB" w:rsidRDefault="00000000" w:rsidP="0065174D">
      <w:pPr>
        <w:spacing w:line="240" w:lineRule="exact"/>
      </w:pPr>
      <w:r>
        <w:t>Initials ______  I agree to actively participate in sessions and activities.</w:t>
      </w:r>
    </w:p>
    <w:p w14:paraId="6025E952" w14:textId="77777777" w:rsidR="00915ACB" w:rsidRDefault="00000000" w:rsidP="0065174D">
      <w:pPr>
        <w:spacing w:line="240" w:lineRule="exact"/>
      </w:pPr>
      <w:r>
        <w:t>Initials ______  I understand failure to comply may result in dismissal.</w:t>
      </w:r>
    </w:p>
    <w:p w14:paraId="2974E301" w14:textId="77777777" w:rsidR="00915ACB" w:rsidRDefault="00000000" w:rsidP="0065174D">
      <w:pPr>
        <w:pStyle w:val="Heading3"/>
        <w:spacing w:line="240" w:lineRule="exact"/>
      </w:pPr>
      <w:r>
        <w:t>Consent &amp; Acknowledgment</w:t>
      </w:r>
    </w:p>
    <w:p w14:paraId="04356CA4" w14:textId="77777777" w:rsidR="00915ACB" w:rsidRDefault="00000000" w:rsidP="0065174D">
      <w:pPr>
        <w:spacing w:line="240" w:lineRule="exact"/>
      </w:pPr>
      <w:r>
        <w:t>I certify that the information provided is true and complete to the best of my knowledge.</w:t>
      </w:r>
    </w:p>
    <w:p w14:paraId="109589CD" w14:textId="77777777" w:rsidR="00915ACB" w:rsidRDefault="00000000" w:rsidP="0065174D">
      <w:pPr>
        <w:spacing w:line="240" w:lineRule="exact"/>
      </w:pPr>
      <w:r>
        <w:rPr>
          <w:b/>
        </w:rPr>
        <w:t xml:space="preserve">Applicant Signature: </w:t>
      </w:r>
    </w:p>
    <w:p w14:paraId="53D4361E" w14:textId="77777777" w:rsidR="00915ACB" w:rsidRDefault="00000000" w:rsidP="0065174D">
      <w:pPr>
        <w:spacing w:line="240" w:lineRule="exact"/>
      </w:pPr>
      <w:r>
        <w:lastRenderedPageBreak/>
        <w:t>_______________________________________________</w:t>
      </w:r>
    </w:p>
    <w:p w14:paraId="0F2D0307" w14:textId="77777777" w:rsidR="00915ACB" w:rsidRDefault="00000000" w:rsidP="0065174D">
      <w:pPr>
        <w:spacing w:line="240" w:lineRule="exact"/>
      </w:pPr>
      <w:r>
        <w:rPr>
          <w:b/>
        </w:rPr>
        <w:t xml:space="preserve">Date: </w:t>
      </w:r>
    </w:p>
    <w:p w14:paraId="4CD9ED1F" w14:textId="77777777" w:rsidR="00915ACB" w:rsidRDefault="00000000" w:rsidP="0065174D">
      <w:pPr>
        <w:spacing w:line="240" w:lineRule="exact"/>
      </w:pPr>
      <w:r>
        <w:t>_______________________________________________</w:t>
      </w:r>
    </w:p>
    <w:p w14:paraId="5F6AA656" w14:textId="77777777" w:rsidR="00915ACB" w:rsidRDefault="00000000" w:rsidP="0065174D">
      <w:pPr>
        <w:pStyle w:val="Heading3"/>
        <w:spacing w:line="240" w:lineRule="exact"/>
      </w:pPr>
      <w:r>
        <w:t>Parent/Guardian Consent (If Applicant Is Under 18)</w:t>
      </w:r>
    </w:p>
    <w:p w14:paraId="197C168C" w14:textId="77777777" w:rsidR="00915ACB" w:rsidRDefault="00000000" w:rsidP="0065174D">
      <w:pPr>
        <w:spacing w:line="240" w:lineRule="exact"/>
      </w:pPr>
      <w:r>
        <w:rPr>
          <w:b/>
        </w:rPr>
        <w:t xml:space="preserve">Parent/Guardian Name: </w:t>
      </w:r>
    </w:p>
    <w:p w14:paraId="4879C284" w14:textId="77777777" w:rsidR="00915ACB" w:rsidRDefault="00000000" w:rsidP="0065174D">
      <w:pPr>
        <w:spacing w:line="240" w:lineRule="exact"/>
      </w:pPr>
      <w:r>
        <w:t>_______________________________________________</w:t>
      </w:r>
    </w:p>
    <w:p w14:paraId="02280AA3" w14:textId="77777777" w:rsidR="00915ACB" w:rsidRDefault="00000000" w:rsidP="0065174D">
      <w:pPr>
        <w:spacing w:line="240" w:lineRule="exact"/>
      </w:pPr>
      <w:r>
        <w:rPr>
          <w:b/>
        </w:rPr>
        <w:t xml:space="preserve">Signature: </w:t>
      </w:r>
    </w:p>
    <w:p w14:paraId="552CCA08" w14:textId="77777777" w:rsidR="00915ACB" w:rsidRDefault="00000000" w:rsidP="0065174D">
      <w:pPr>
        <w:spacing w:line="240" w:lineRule="exact"/>
      </w:pPr>
      <w:r>
        <w:t>_______________________________________________</w:t>
      </w:r>
    </w:p>
    <w:p w14:paraId="324F854D" w14:textId="77777777" w:rsidR="00915ACB" w:rsidRDefault="00000000" w:rsidP="0065174D">
      <w:pPr>
        <w:spacing w:line="240" w:lineRule="exact"/>
      </w:pPr>
      <w:r>
        <w:rPr>
          <w:b/>
        </w:rPr>
        <w:t xml:space="preserve">Date: </w:t>
      </w:r>
    </w:p>
    <w:p w14:paraId="2FB9B723" w14:textId="77777777" w:rsidR="00915ACB" w:rsidRDefault="00000000" w:rsidP="0065174D">
      <w:pPr>
        <w:spacing w:line="240" w:lineRule="exact"/>
      </w:pPr>
      <w:r>
        <w:t>_______________________________________________</w:t>
      </w:r>
    </w:p>
    <w:p w14:paraId="02B37D3B" w14:textId="77777777" w:rsidR="00915ACB" w:rsidRDefault="00000000" w:rsidP="0065174D">
      <w:pPr>
        <w:pStyle w:val="Heading3"/>
        <w:spacing w:line="240" w:lineRule="exact"/>
      </w:pPr>
      <w:r>
        <w:t>Office Use Only</w:t>
      </w:r>
    </w:p>
    <w:p w14:paraId="3AD7E6CC" w14:textId="77777777" w:rsidR="00915ACB" w:rsidRDefault="00000000" w:rsidP="0065174D">
      <w:pPr>
        <w:spacing w:line="240" w:lineRule="exact"/>
      </w:pPr>
      <w:r>
        <w:rPr>
          <w:b/>
        </w:rPr>
        <w:t xml:space="preserve">Application Received Date: </w:t>
      </w:r>
    </w:p>
    <w:p w14:paraId="07BDF9F4" w14:textId="77777777" w:rsidR="00915ACB" w:rsidRDefault="00000000" w:rsidP="0065174D">
      <w:pPr>
        <w:spacing w:line="240" w:lineRule="exact"/>
      </w:pPr>
      <w:r>
        <w:t>_______________________________________________</w:t>
      </w:r>
    </w:p>
    <w:p w14:paraId="1E2AC7F4" w14:textId="77777777" w:rsidR="00915ACB" w:rsidRDefault="00000000" w:rsidP="0065174D">
      <w:pPr>
        <w:spacing w:line="240" w:lineRule="exact"/>
      </w:pPr>
      <w:r>
        <w:rPr>
          <w:b/>
        </w:rPr>
        <w:t xml:space="preserve">Reviewed By: </w:t>
      </w:r>
    </w:p>
    <w:p w14:paraId="6A45ABF6" w14:textId="77777777" w:rsidR="00915ACB" w:rsidRDefault="00000000" w:rsidP="0065174D">
      <w:pPr>
        <w:spacing w:line="240" w:lineRule="exact"/>
      </w:pPr>
      <w:r>
        <w:t>_______________________________________________</w:t>
      </w:r>
    </w:p>
    <w:p w14:paraId="0DE2F1C8" w14:textId="77777777" w:rsidR="00915ACB" w:rsidRDefault="00000000" w:rsidP="0065174D">
      <w:pPr>
        <w:spacing w:line="240" w:lineRule="exact"/>
      </w:pPr>
      <w:r>
        <w:t>Status: ☐ Accepted   ☐ Waitlisted   ☐ Not Accepted</w:t>
      </w:r>
    </w:p>
    <w:p w14:paraId="56625155" w14:textId="77777777" w:rsidR="00915ACB" w:rsidRDefault="00000000" w:rsidP="0065174D">
      <w:pPr>
        <w:spacing w:line="240" w:lineRule="exact"/>
      </w:pPr>
      <w:r>
        <w:t>Notes:</w:t>
      </w:r>
    </w:p>
    <w:p w14:paraId="14D71541" w14:textId="77777777" w:rsidR="00915ACB" w:rsidRDefault="00000000" w:rsidP="0065174D">
      <w:pPr>
        <w:spacing w:line="240" w:lineRule="exact"/>
      </w:pPr>
      <w:r>
        <w:t>____________________________________________________________</w:t>
      </w:r>
    </w:p>
    <w:sectPr w:rsidR="00915ACB" w:rsidSect="00034616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D0477" w14:textId="77777777" w:rsidR="00BA59A3" w:rsidRDefault="00BA59A3" w:rsidP="0065174D">
      <w:pPr>
        <w:spacing w:after="0" w:line="240" w:lineRule="auto"/>
      </w:pPr>
      <w:r>
        <w:separator/>
      </w:r>
    </w:p>
  </w:endnote>
  <w:endnote w:type="continuationSeparator" w:id="0">
    <w:p w14:paraId="23319CC4" w14:textId="77777777" w:rsidR="00BA59A3" w:rsidRDefault="00BA59A3" w:rsidP="00651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F08C7" w14:textId="77777777" w:rsidR="00BA59A3" w:rsidRDefault="00BA59A3" w:rsidP="0065174D">
      <w:pPr>
        <w:spacing w:after="0" w:line="240" w:lineRule="auto"/>
      </w:pPr>
      <w:r>
        <w:separator/>
      </w:r>
    </w:p>
  </w:footnote>
  <w:footnote w:type="continuationSeparator" w:id="0">
    <w:p w14:paraId="0D82C9F6" w14:textId="77777777" w:rsidR="00BA59A3" w:rsidRDefault="00BA59A3" w:rsidP="00651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C9891" w14:textId="6676E6F0" w:rsidR="00ED55DA" w:rsidRPr="00ED55DA" w:rsidRDefault="0065174D" w:rsidP="00ED55DA">
    <w:pPr>
      <w:pStyle w:val="Header"/>
    </w:pPr>
    <w:r>
      <w:t xml:space="preserve">                                                              </w:t>
    </w:r>
    <w:r w:rsidR="00ED55DA">
      <w:rPr>
        <w:noProof/>
      </w:rPr>
      <w:drawing>
        <wp:inline distT="0" distB="0" distL="0" distR="0" wp14:anchorId="24191915" wp14:editId="5187EC09">
          <wp:extent cx="10287000" cy="10296525"/>
          <wp:effectExtent l="0" t="0" r="0" b="9525"/>
          <wp:docPr id="172923563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0" cy="10296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D55DA" w:rsidRPr="00ED55DA">
      <w:drawing>
        <wp:inline distT="0" distB="0" distL="0" distR="0" wp14:anchorId="0737EFF1" wp14:editId="43D195EB">
          <wp:extent cx="5486400" cy="5490845"/>
          <wp:effectExtent l="0" t="0" r="0" b="0"/>
          <wp:docPr id="46509147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091471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549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00B47E" w14:textId="0075A602" w:rsidR="0065174D" w:rsidRDefault="006517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12759923">
    <w:abstractNumId w:val="8"/>
  </w:num>
  <w:num w:numId="2" w16cid:durableId="42029190">
    <w:abstractNumId w:val="6"/>
  </w:num>
  <w:num w:numId="3" w16cid:durableId="970211523">
    <w:abstractNumId w:val="5"/>
  </w:num>
  <w:num w:numId="4" w16cid:durableId="1636334636">
    <w:abstractNumId w:val="4"/>
  </w:num>
  <w:num w:numId="5" w16cid:durableId="1225139587">
    <w:abstractNumId w:val="7"/>
  </w:num>
  <w:num w:numId="6" w16cid:durableId="1098132969">
    <w:abstractNumId w:val="3"/>
  </w:num>
  <w:num w:numId="7" w16cid:durableId="717583124">
    <w:abstractNumId w:val="2"/>
  </w:num>
  <w:num w:numId="8" w16cid:durableId="611128831">
    <w:abstractNumId w:val="1"/>
  </w:num>
  <w:num w:numId="9" w16cid:durableId="805120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B1A07"/>
    <w:rsid w:val="00326F90"/>
    <w:rsid w:val="0065174D"/>
    <w:rsid w:val="00915ACB"/>
    <w:rsid w:val="00AA1D8D"/>
    <w:rsid w:val="00AE72F9"/>
    <w:rsid w:val="00B47730"/>
    <w:rsid w:val="00BA59A3"/>
    <w:rsid w:val="00CB0664"/>
    <w:rsid w:val="00ED55D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623C43"/>
  <w14:defaultImageDpi w14:val="300"/>
  <w15:docId w15:val="{0C1A601D-55ED-4E27-A1EF-CF5461C51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ED55D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Tabitha Hanna</cp:lastModifiedBy>
  <cp:revision>2</cp:revision>
  <cp:lastPrinted>2025-12-15T02:50:00Z</cp:lastPrinted>
  <dcterms:created xsi:type="dcterms:W3CDTF">2013-12-23T23:15:00Z</dcterms:created>
  <dcterms:modified xsi:type="dcterms:W3CDTF">2025-12-15T03:07:00Z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76dda867-977d-4d36-be9f-19fbe9e7a49b</vt:lpwstr>
  </property>
</Properties>
</file>